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C8A85" w14:textId="43AA559A" w:rsidR="006B23D8" w:rsidRDefault="006B23D8">
      <w:pPr>
        <w:pStyle w:val="Heading1"/>
      </w:pPr>
      <w:r>
        <w:rPr>
          <w:noProof/>
        </w:rPr>
        <w:drawing>
          <wp:inline distT="0" distB="0" distL="0" distR="0" wp14:anchorId="78A2C890" wp14:editId="4536CF2A">
            <wp:extent cx="2492188" cy="1025432"/>
            <wp:effectExtent l="0" t="0" r="0" b="0"/>
            <wp:docPr id="232908396" name="Picture 2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08396" name="Picture 2" descr="A blue text on a black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9074" cy="10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092FA" w14:textId="35C14EDC" w:rsidR="008458CC" w:rsidRDefault="00000000">
      <w:pPr>
        <w:pStyle w:val="Heading1"/>
      </w:pPr>
      <w:r>
        <w:t>Health Insurance Fact Finder</w:t>
      </w:r>
    </w:p>
    <w:p w14:paraId="67F35B7C" w14:textId="77777777" w:rsidR="008458CC" w:rsidRDefault="00000000">
      <w:pPr>
        <w:pStyle w:val="Heading2"/>
      </w:pPr>
      <w:r>
        <w:t>SMALL GROUP COVERAGE:</w:t>
      </w:r>
    </w:p>
    <w:p w14:paraId="7E098407" w14:textId="22D24654" w:rsidR="008458CC" w:rsidRDefault="00000000">
      <w:r>
        <w:t>Company Name: ________________________________</w:t>
      </w:r>
      <w:r>
        <w:br/>
        <w:t>Company Address (Street, City, Zip): ________________________________________</w:t>
      </w:r>
      <w:r>
        <w:br/>
        <w:t>Representative Name: ____________________    Phone: ____________________</w:t>
      </w:r>
      <w:r>
        <w:br/>
        <w:t>Email: _________________________________</w:t>
      </w:r>
    </w:p>
    <w:p w14:paraId="4E1AF488" w14:textId="77777777" w:rsidR="008458CC" w:rsidRDefault="00000000">
      <w:pPr>
        <w:pStyle w:val="Heading2"/>
      </w:pPr>
      <w:r>
        <w:t>CENSUS (All Employees Working 25+ hours per week are considered FT)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458CC" w14:paraId="452A2403" w14:textId="77777777">
        <w:tc>
          <w:tcPr>
            <w:tcW w:w="2160" w:type="dxa"/>
          </w:tcPr>
          <w:p w14:paraId="7B23E623" w14:textId="77777777" w:rsidR="008458CC" w:rsidRDefault="00000000">
            <w:r>
              <w:t>Employee Name</w:t>
            </w:r>
          </w:p>
        </w:tc>
        <w:tc>
          <w:tcPr>
            <w:tcW w:w="2160" w:type="dxa"/>
          </w:tcPr>
          <w:p w14:paraId="2B40B9AA" w14:textId="77777777" w:rsidR="008458CC" w:rsidRDefault="00000000">
            <w:r>
              <w:t>Date of Birth (DOB)</w:t>
            </w:r>
          </w:p>
        </w:tc>
        <w:tc>
          <w:tcPr>
            <w:tcW w:w="2160" w:type="dxa"/>
          </w:tcPr>
          <w:p w14:paraId="6D1F666D" w14:textId="77777777" w:rsidR="008458CC" w:rsidRDefault="00000000">
            <w:r>
              <w:t>Dependents (Name &amp; DOB)</w:t>
            </w:r>
          </w:p>
        </w:tc>
        <w:tc>
          <w:tcPr>
            <w:tcW w:w="2160" w:type="dxa"/>
          </w:tcPr>
          <w:p w14:paraId="68A96239" w14:textId="77777777" w:rsidR="008458CC" w:rsidRDefault="00000000">
            <w:r>
              <w:t>Coverage Type (Single/Family)</w:t>
            </w:r>
          </w:p>
        </w:tc>
      </w:tr>
      <w:tr w:rsidR="008458CC" w14:paraId="215483BA" w14:textId="77777777">
        <w:tc>
          <w:tcPr>
            <w:tcW w:w="2160" w:type="dxa"/>
          </w:tcPr>
          <w:p w14:paraId="7CB451DD" w14:textId="77777777" w:rsidR="008458CC" w:rsidRDefault="008458CC"/>
        </w:tc>
        <w:tc>
          <w:tcPr>
            <w:tcW w:w="2160" w:type="dxa"/>
          </w:tcPr>
          <w:p w14:paraId="2CB59621" w14:textId="77777777" w:rsidR="008458CC" w:rsidRDefault="008458CC"/>
        </w:tc>
        <w:tc>
          <w:tcPr>
            <w:tcW w:w="2160" w:type="dxa"/>
          </w:tcPr>
          <w:p w14:paraId="4D4D39CB" w14:textId="77777777" w:rsidR="008458CC" w:rsidRDefault="008458CC"/>
        </w:tc>
        <w:tc>
          <w:tcPr>
            <w:tcW w:w="2160" w:type="dxa"/>
          </w:tcPr>
          <w:p w14:paraId="26AEF75D" w14:textId="77777777" w:rsidR="008458CC" w:rsidRDefault="008458CC"/>
        </w:tc>
      </w:tr>
      <w:tr w:rsidR="008458CC" w14:paraId="29F51A41" w14:textId="77777777">
        <w:tc>
          <w:tcPr>
            <w:tcW w:w="2160" w:type="dxa"/>
          </w:tcPr>
          <w:p w14:paraId="424E4159" w14:textId="77777777" w:rsidR="008458CC" w:rsidRDefault="008458CC"/>
        </w:tc>
        <w:tc>
          <w:tcPr>
            <w:tcW w:w="2160" w:type="dxa"/>
          </w:tcPr>
          <w:p w14:paraId="4F2DD7CF" w14:textId="77777777" w:rsidR="008458CC" w:rsidRDefault="008458CC"/>
        </w:tc>
        <w:tc>
          <w:tcPr>
            <w:tcW w:w="2160" w:type="dxa"/>
          </w:tcPr>
          <w:p w14:paraId="2CBD104B" w14:textId="77777777" w:rsidR="008458CC" w:rsidRDefault="008458CC"/>
        </w:tc>
        <w:tc>
          <w:tcPr>
            <w:tcW w:w="2160" w:type="dxa"/>
          </w:tcPr>
          <w:p w14:paraId="6C26DCE4" w14:textId="77777777" w:rsidR="008458CC" w:rsidRDefault="008458CC"/>
        </w:tc>
      </w:tr>
      <w:tr w:rsidR="008458CC" w14:paraId="180B1321" w14:textId="77777777">
        <w:tc>
          <w:tcPr>
            <w:tcW w:w="2160" w:type="dxa"/>
          </w:tcPr>
          <w:p w14:paraId="3AFCFA2B" w14:textId="77777777" w:rsidR="008458CC" w:rsidRDefault="008458CC"/>
        </w:tc>
        <w:tc>
          <w:tcPr>
            <w:tcW w:w="2160" w:type="dxa"/>
          </w:tcPr>
          <w:p w14:paraId="16161333" w14:textId="77777777" w:rsidR="008458CC" w:rsidRDefault="008458CC"/>
        </w:tc>
        <w:tc>
          <w:tcPr>
            <w:tcW w:w="2160" w:type="dxa"/>
          </w:tcPr>
          <w:p w14:paraId="67EB3B41" w14:textId="77777777" w:rsidR="008458CC" w:rsidRDefault="008458CC"/>
        </w:tc>
        <w:tc>
          <w:tcPr>
            <w:tcW w:w="2160" w:type="dxa"/>
          </w:tcPr>
          <w:p w14:paraId="464D2180" w14:textId="77777777" w:rsidR="008458CC" w:rsidRDefault="008458CC"/>
        </w:tc>
      </w:tr>
      <w:tr w:rsidR="008458CC" w14:paraId="67644B39" w14:textId="77777777">
        <w:tc>
          <w:tcPr>
            <w:tcW w:w="2160" w:type="dxa"/>
          </w:tcPr>
          <w:p w14:paraId="7BE9947A" w14:textId="77777777" w:rsidR="008458CC" w:rsidRDefault="008458CC"/>
        </w:tc>
        <w:tc>
          <w:tcPr>
            <w:tcW w:w="2160" w:type="dxa"/>
          </w:tcPr>
          <w:p w14:paraId="4AF21510" w14:textId="77777777" w:rsidR="008458CC" w:rsidRDefault="008458CC"/>
        </w:tc>
        <w:tc>
          <w:tcPr>
            <w:tcW w:w="2160" w:type="dxa"/>
          </w:tcPr>
          <w:p w14:paraId="441EF3AF" w14:textId="77777777" w:rsidR="008458CC" w:rsidRDefault="008458CC"/>
        </w:tc>
        <w:tc>
          <w:tcPr>
            <w:tcW w:w="2160" w:type="dxa"/>
          </w:tcPr>
          <w:p w14:paraId="7277577D" w14:textId="77777777" w:rsidR="008458CC" w:rsidRDefault="008458CC"/>
        </w:tc>
      </w:tr>
      <w:tr w:rsidR="008458CC" w14:paraId="0A7A8DF2" w14:textId="77777777">
        <w:tc>
          <w:tcPr>
            <w:tcW w:w="2160" w:type="dxa"/>
          </w:tcPr>
          <w:p w14:paraId="0DA6AA71" w14:textId="77777777" w:rsidR="008458CC" w:rsidRDefault="008458CC"/>
        </w:tc>
        <w:tc>
          <w:tcPr>
            <w:tcW w:w="2160" w:type="dxa"/>
          </w:tcPr>
          <w:p w14:paraId="4DE577A2" w14:textId="77777777" w:rsidR="008458CC" w:rsidRDefault="008458CC"/>
        </w:tc>
        <w:tc>
          <w:tcPr>
            <w:tcW w:w="2160" w:type="dxa"/>
          </w:tcPr>
          <w:p w14:paraId="772B5FBC" w14:textId="77777777" w:rsidR="008458CC" w:rsidRDefault="008458CC"/>
        </w:tc>
        <w:tc>
          <w:tcPr>
            <w:tcW w:w="2160" w:type="dxa"/>
          </w:tcPr>
          <w:p w14:paraId="56049FFD" w14:textId="77777777" w:rsidR="008458CC" w:rsidRDefault="008458CC"/>
        </w:tc>
      </w:tr>
    </w:tbl>
    <w:p w14:paraId="1AA43902" w14:textId="77777777" w:rsidR="008458CC" w:rsidRDefault="00000000">
      <w:pPr>
        <w:pStyle w:val="Heading2"/>
      </w:pPr>
      <w:r>
        <w:t>Special Requests:</w:t>
      </w:r>
    </w:p>
    <w:p w14:paraId="292BCF21" w14:textId="62B649EF" w:rsidR="008458CC" w:rsidRDefault="00000000">
      <w:r>
        <w:t xml:space="preserve">(Examples: special coverage needed like chiropractic, prescriptions; desired premium range; </w:t>
      </w:r>
      <w:r w:rsidR="006B23D8">
        <w:t xml:space="preserve">dental/vision, </w:t>
      </w:r>
      <w:r>
        <w:t>preferred carrier)</w:t>
      </w:r>
      <w:r>
        <w:br/>
        <w:t>- ______________________________________________________________</w:t>
      </w:r>
      <w:r>
        <w:br/>
        <w:t>- ______________________________________________________________</w:t>
      </w:r>
      <w:r>
        <w:br/>
        <w:t>- ______________________________________________________________</w:t>
      </w:r>
    </w:p>
    <w:sectPr w:rsidR="008458C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0542076">
    <w:abstractNumId w:val="8"/>
  </w:num>
  <w:num w:numId="2" w16cid:durableId="436484136">
    <w:abstractNumId w:val="6"/>
  </w:num>
  <w:num w:numId="3" w16cid:durableId="760835455">
    <w:abstractNumId w:val="5"/>
  </w:num>
  <w:num w:numId="4" w16cid:durableId="1516453768">
    <w:abstractNumId w:val="4"/>
  </w:num>
  <w:num w:numId="5" w16cid:durableId="868445096">
    <w:abstractNumId w:val="7"/>
  </w:num>
  <w:num w:numId="6" w16cid:durableId="1038623781">
    <w:abstractNumId w:val="3"/>
  </w:num>
  <w:num w:numId="7" w16cid:durableId="1037047466">
    <w:abstractNumId w:val="2"/>
  </w:num>
  <w:num w:numId="8" w16cid:durableId="404494941">
    <w:abstractNumId w:val="1"/>
  </w:num>
  <w:num w:numId="9" w16cid:durableId="190494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E1750"/>
    <w:rsid w:val="006B23D8"/>
    <w:rsid w:val="008458C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8CBC7"/>
  <w14:defaultImageDpi w14:val="300"/>
  <w15:docId w15:val="{0D7B3DB2-A04D-9D44-831C-25EF9AF2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Christopher Lester</cp:lastModifiedBy>
  <cp:revision>2</cp:revision>
  <dcterms:created xsi:type="dcterms:W3CDTF">2013-12-23T23:15:00Z</dcterms:created>
  <dcterms:modified xsi:type="dcterms:W3CDTF">2025-01-08T21:18:00Z</dcterms:modified>
  <cp:category/>
</cp:coreProperties>
</file>